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书名：东湖心舟  东小家校互联录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东湖心舟  东小家校互联录 评论地址：https://www.jiaokey.com/book/detail/13303995.html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