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书名：疯狂跳槽  贪婪与盲目永远不能带领跳槽者游向欲望的彼岸</w:t>
      </w:r>
    </w:p>
    <w:p>
      <w:r>
        <w:t>作者：魏新编著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疯狂跳槽  贪婪与盲目永远不能带领跳槽者游向欲望的彼岸 评论地址：https://www.jiaokey.com/book/detail/13304153.html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