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北京精神  构建精神家园 提升文化软实力  第五届北京中青年社科理论人才“百人工程”学者论坛文集</w:t>
      </w:r>
    </w:p>
    <w:p>
      <w:r>
        <w:rPr>
          <w:rFonts w:ascii="宋体" w:hAnsi="宋体" w:eastAsia="宋体"/>
          <w:sz w:val="24"/>
        </w:rPr>
        <w:t>论坛文集编委会主编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北京精神  构建精神家园 提升文化软实力  第五届北京中青年社科理论人才“百人工程”学者论坛文集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论坛文集编委会主编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本书出售、求购地址：https://www.jiaokey.com/book/detail/13304166.html</w:t>
      </w:r>
    </w:p>
    <w:p>
      <w:r>
        <w:t>更多相关图书推荐：https://www.jiaokey.com</w:t>
      </w:r>
    </w:p>
    <w:p>
      <w:r>
        <w:t>论坛文集编委会主编 其他作品：https://www.jiaokey.com/tag/论坛文集编委会主编.html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关键词搜索：https://www.jiaokey.com/tag/北京精神  构建精神家园 提升文化软实力  第五届北京中青年社科理论人才“百人工程”学者论坛文集.html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