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曹若冰武侠专辑  神眼劫  中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曹若冰武侠专辑  神眼劫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本书出售、求购地址：https://www.jiaokey.com/book/detail/13304582.html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关键词搜索：https://www.jiaokey.com/tag/曹若冰武侠专辑  神眼劫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