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阿加莎克里斯蒂侦探作品珍藏版之尼罗河上的惨案  马普尔小姐探案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阿加莎克里斯蒂侦探作品珍藏版之尼罗河上的惨案  马普尔小姐探案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本书出售、求购地址：https://www.jiaokey.com/book/detail/13304592.html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延边出版社 出版图书：https://www.jiaokey.com/tag/延边出版社.html</w:t>
      </w:r>
    </w:p>
    <w:p>
      <w:r>
        <w:t>关键词搜索：https://www.jiaokey.com/tag/阿加莎克里斯蒂侦探作品珍藏版之尼罗河上的惨案  马普尔小姐探案.html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