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伊甸园少女系列  爱到永远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伊甸园少女系列  爱到永远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本书出售、求购地址：https://www.jiaokey.com/book/detail/13304593.html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关键词搜索：https://www.jiaokey.com/tag/伊甸园少女系列  爱到永远.html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