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书名：黎明前的战斗  中共霞浦城工部革命斗争纪实</w:t>
      </w:r>
    </w:p>
    <w:p>
      <w:r>
        <w:t>作者：黄朝阳主编；霞浦县《黎明前的点斗》编辑组编</w:t>
      </w:r>
    </w:p>
    <w:p>
      <w:r>
        <w:t>出版社：北京：中央文献出版社</w:t>
      </w:r>
    </w:p>
    <w:p>
      <w:r>
        <w:t>出版日期：2000</w:t>
      </w:r>
    </w:p>
    <w:p>
      <w:r>
        <w:t>总页数：266</w:t>
      </w:r>
    </w:p>
    <w:p>
      <w:r>
        <w:t>更多请访问教客网: www.jiaokey.com</w:t>
      </w:r>
    </w:p>
    <w:p>
      <w:r>
        <w:t>黎明前的战斗  中共霞浦城工部革命斗争纪实 评论地址：https://www.jiaokey.com/book/detail/13305010.html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