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书名：高等学校英语应用能力考试学习教程  下</w:t>
      </w:r>
    </w:p>
    <w:p>
      <w:r>
        <w:t>作者：陈建辉，汪斌斌主编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总页数：210</w:t>
      </w:r>
    </w:p>
    <w:p>
      <w:r>
        <w:t>更多请访问教客网: www.jiaokey.com</w:t>
      </w:r>
    </w:p>
    <w:p>
      <w:r>
        <w:t>高等学校英语应用能力考试学习教程  下 评论地址：https://www.jiaokey.com/book/detail/13305231.html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