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书名：生产与运作管理</w:t>
      </w:r>
    </w:p>
    <w:p>
      <w:r>
        <w:t>作者：郑宽明，刘惠君，薛建改主编；李秋迪副主编</w:t>
      </w:r>
    </w:p>
    <w:p>
      <w:r>
        <w:t>出版社：成都:西南交通大学出版社,2012.01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生产与运作管理 评论地址：https://www.jiaokey.com/book/detail/13305281.html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