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书名：双重属性下的现代广播宣传管理</w:t>
      </w:r>
    </w:p>
    <w:p>
      <w:r>
        <w:t>作者：翟国选主编</w:t>
      </w:r>
    </w:p>
    <w:p>
      <w:r>
        <w:t>出版社：北京：当代中国出版社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双重属性下的现代广播宣传管理 评论地址：https://www.jiaokey.com/book/detail/13305365.html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