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书名：鲁山滉潭沟李氏家庭史谱</w:t>
      </w:r>
    </w:p>
    <w:p>
      <w:r>
        <w:t>作者：李氏家族史谱编委会编；李玉震主编；李青岩副主编</w:t>
      </w:r>
    </w:p>
    <w:p>
      <w:r>
        <w:t>出版社：李氏家族史谱编委会,2009.10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鲁山滉潭沟李氏家庭史谱 评论地址：https://www.jiaokey.com/book/detail/13305819.html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