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《鞍钢宪法》《工业学大庆》的历史意义</w:t>
      </w:r>
    </w:p>
    <w:p>
      <w:r>
        <w:rPr>
          <w:rFonts w:ascii="宋体" w:hAnsi="宋体" w:eastAsia="宋体"/>
          <w:sz w:val="24"/>
        </w:rPr>
        <w:t>齐兆舜著；河南省中华人民共和国史研究会秘书处编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《鞍钢宪法》《工业学大庆》的历史意义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齐兆舜著；河南省中华人民共和国史研究会秘书处编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本书出售、求购地址：https://www.jiaokey.com/book/detail/13306014.html</w:t>
      </w:r>
    </w:p>
    <w:p>
      <w:r>
        <w:t>更多相关图书推荐：https://www.jiaokey.com</w:t>
      </w:r>
    </w:p>
    <w:p>
      <w:r>
        <w:t>齐兆舜著；河南省中华人民共和国史研究会秘书处编 其他作品：https://www.jiaokey.com/tag/齐兆舜著；河南省中华人民共和国史研究会秘书处编.html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关键词搜索：https://www.jiaokey.com/tag/《鞍钢宪法》《工业学大庆》的历史意义.html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