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书名：傅青主女科歌括</w:t>
      </w:r>
    </w:p>
    <w:p>
      <w:r>
        <w:t>作者：（清）傅山著；安志勋，耕夫编</w:t>
      </w:r>
    </w:p>
    <w:p>
      <w:r>
        <w:t>出版社：北京:中国中医药出版社,2003.06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傅青主女科歌括 评论地址：https://www.jiaokey.com/book/detail/13306077.html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