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东京九流人物系列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东京九流人物系列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本书出售、求购地址：https://www.jiaokey.com/book/detail/13306201.html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关键词搜索：https://www.jiaokey.com/tag/东京九流人物系列.html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