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武动乾坤  5  龙争虎斗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武动乾坤  5  龙争虎斗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本书出售、求购地址：https://www.jiaokey.com/book/detail/13306294.html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武汉:湖北少年儿童出版社,2013.03 出版图书：https://www.jiaokey.com/tag/武汉:湖北少年儿童出版社,2013.03.html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