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若你我从此孤独终老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若你我从此孤独终老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本书出售、求购地址：https://www.jiaokey.com/book/detail/13306455.html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中国华侨出版社 出版图书：https://www.jiaokey.com/tag/中国华侨出版社.html</w:t>
      </w:r>
    </w:p>
    <w:p>
      <w:r>
        <w:t>关键词搜索：https://www.jiaokey.com/tag/若你我从此孤独终老.html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