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  小狼上树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  小狼上树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本书出售、求购地址：https://www.jiaokey.com/book/detail/13306563.html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关键词搜索：https://www.jiaokey.com/tag/动物故事  小狼上树.html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