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书名：男士十日谈  一部描写特殊历史时期的人间悲喜剧</w:t>
      </w:r>
    </w:p>
    <w:p>
      <w:r>
        <w:t>作者：李茂清著</w:t>
      </w:r>
    </w:p>
    <w:p>
      <w:r>
        <w:t>出版社：北京:中国广播电视出版社,2013.03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男士十日谈  一部描写特殊历史时期的人间悲喜剧 评论地址：https://www.jiaokey.com/book/detail/13306646.html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