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书名：照片的深度  照片的深度  半身像</w:t>
      </w:r>
    </w:p>
    <w:p>
      <w:r>
        <w:t>作者：张磊，祺宇峰主编</w:t>
      </w:r>
    </w:p>
    <w:p>
      <w:r>
        <w:t>出版社：南京大学向出版社,2013.04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照片的深度  照片的深度  半身像 评论地址：https://www.jiaokey.com/book/detail/13306691.html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