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书名：恐龙来了  第3辑  棘龙和它的伙伴们</w:t>
      </w:r>
    </w:p>
    <w:p>
      <w:r>
        <w:t>作者：（韩）艾德兰图文；林贤镐译</w:t>
      </w:r>
    </w:p>
    <w:p>
      <w:r>
        <w:t>出版社：北京:同心出版社,2013.05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恐龙来了  第3辑  棘龙和它的伙伴们 评论地址：https://www.jiaokey.com/book/detail/13306719.html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