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书名：金宝贝亲子益智游戏365  3-5岁  越玩越聪明</w:t>
      </w:r>
    </w:p>
    <w:p>
      <w:r>
        <w:t>作者：罗妮·科恩·赖德曼博士著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总页数：251</w:t>
      </w:r>
    </w:p>
    <w:p>
      <w:r>
        <w:t>更多请访问教客网: www.jiaokey.com</w:t>
      </w:r>
    </w:p>
    <w:p>
      <w:r>
        <w:t>金宝贝亲子益智游戏365  3-5岁  越玩越聪明 评论地址：https://www.jiaokey.com/book/detail/13306742.html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