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书名：午夜文库  雾之旗</w:t>
      </w:r>
    </w:p>
    <w:p>
      <w:r>
        <w:t>作者：（日）松本清张著；阮航译</w:t>
      </w:r>
    </w:p>
    <w:p>
      <w:r>
        <w:t>出版社：北京:新星出版社,2013.06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午夜文库  雾之旗 评论地址：https://www.jiaokey.com/book/detail/13306773.html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