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5</w:t>
      </w:r>
    </w:p>
    <w:p>
      <w:r>
        <w:t>作者：艾阁萌（英国）有限公司著；童趣出版社有限公司编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5 评论地址：https://www.jiaokey.com/book/detail/13306798.html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