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适合比成功更重要  10个测评</w:t>
      </w:r>
    </w:p>
    <w:p>
      <w:r>
        <w:rPr>
          <w:rFonts w:ascii="宋体" w:hAnsi="宋体" w:eastAsia="宋体"/>
          <w:sz w:val="24"/>
        </w:rPr>
        <w:t>布朗温·卢埃林（A·BronwynLlewellyn）著；M·A·），罗宾·霍尔特（RobinHolt）著；古典译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适合比成功更重要  10个测评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布朗温·卢埃林（A·BronwynLlewellyn）著；M·A·），罗宾·霍尔特（RobinHolt）著；古典译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本书出售、求购地址：https://www.jiaokey.com/book/detail/13307124.html</w:t>
      </w:r>
    </w:p>
    <w:p>
      <w:r>
        <w:t>更多相关图书推荐：https://www.jiaokey.com</w:t>
      </w:r>
    </w:p>
    <w:p>
      <w:r>
        <w:t>布朗温·卢埃林（A·BronwynLlewellyn）著；M·A·），罗宾·霍尔特（RobinHolt）著；古典译 其他作品：https://www.jiaokey.com/tag/布朗温·卢埃林（A·BronwynLlewellyn）著；M·A·），罗宾·霍尔特（RobinHolt）著；古典译.html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关键词搜索：https://www.jiaokey.com/tag/适合比成功更重要  10个测评.html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