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书名：三线企业文化品牌研究  以西部铁军中国十九冶为例</w:t>
      </w:r>
    </w:p>
    <w:p>
      <w:r>
        <w:t>作者：黎伟编</w:t>
      </w:r>
    </w:p>
    <w:p>
      <w:r>
        <w:t>出版社：北京：中国经济出版社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三线企业文化品牌研究  以西部铁军中国十九冶为例 评论地址：https://www.jiaokey.com/book/detail/13307237.html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