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书名：当品牌遇到策划</w:t>
      </w:r>
    </w:p>
    <w:p>
      <w:r>
        <w:t>作者：曹洪福编</w:t>
      </w:r>
    </w:p>
    <w:p>
      <w:r>
        <w:t>出版社：北京:中国财富出版社,2013.01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当品牌遇到策划 评论地址：https://www.jiaokey.com/book/detail/13307247.html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