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书名：疯狂投资  投资的动机和方法决定了最终的回报</w:t>
      </w:r>
    </w:p>
    <w:p>
      <w:r>
        <w:t>作者：魏民编著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疯狂投资  投资的动机和方法决定了最终的回报 评论地址：https://www.jiaokey.com/book/detail/13307328.html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