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中国薪酬发展报告  2011年</w:t>
      </w:r>
    </w:p>
    <w:p>
      <w:r>
        <w:rPr>
          <w:rFonts w:ascii="宋体" w:hAnsi="宋体" w:eastAsia="宋体"/>
          <w:sz w:val="24"/>
        </w:rPr>
        <w:t>刘学民主编；人力资源和社会保障部劳动工资研究所组织编写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中国薪酬发展报告  2011年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刘学民主编；人力资源和社会保障部劳动工资研究所组织编写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本书出售、求购地址：https://www.jiaokey.com/book/detail/13307345.html</w:t>
      </w:r>
    </w:p>
    <w:p>
      <w:r>
        <w:t>更多相关图书推荐：https://www.jiaokey.com</w:t>
      </w:r>
    </w:p>
    <w:p>
      <w:r>
        <w:t>刘学民主编；人力资源和社会保障部劳动工资研究所组织编写 其他作品：https://www.jiaokey.com/tag/刘学民主编；人力资源和社会保障部劳动工资研究所组织编写.html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关键词搜索：https://www.jiaokey.com/tag/中国薪酬发展报告  2011年.html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