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书名：80个方案砍掉管理费用销售费用</w:t>
      </w:r>
    </w:p>
    <w:p>
      <w:r>
        <w:t>作者：袁轩编著</w:t>
      </w:r>
    </w:p>
    <w:p>
      <w:r>
        <w:t>出版社：北京:中国时代经济出版社,2013.01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80个方案砍掉管理费用销售费用 评论地址：https://www.jiaokey.com/book/detail/13307408.html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