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书名：精细化管理持续改善</w:t>
      </w:r>
    </w:p>
    <w:p>
      <w:r>
        <w:t>作者：吴宏彪，赵辉著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总页数：278</w:t>
      </w:r>
    </w:p>
    <w:p>
      <w:r>
        <w:t>更多请访问教客网: www.jiaokey.com</w:t>
      </w:r>
    </w:p>
    <w:p>
      <w:r>
        <w:t>精细化管理持续改善 评论地址：https://www.jiaokey.com/book/detail/13307452.html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