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书名：墨林视野  梁荐铭·积学之旅</w:t>
      </w:r>
    </w:p>
    <w:p>
      <w:r>
        <w:t>作者：梁洁编著</w:t>
      </w:r>
    </w:p>
    <w:p>
      <w:r>
        <w:t>出版社：北京:新华出版社,2011.08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墨林视野  梁荐铭·积学之旅 评论地址：https://www.jiaokey.com/book/detail/13307470.html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