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书名：经典唱片  历史上最经典的101种唱片</w:t>
      </w:r>
    </w:p>
    <w:p>
      <w:r>
        <w:t>作者：余锋，王呈编著</w:t>
      </w:r>
    </w:p>
    <w:p>
      <w:r>
        <w:t>出版社：长春：吉林教育出版社</w:t>
      </w:r>
    </w:p>
    <w:p>
      <w:r>
        <w:t>出版日期：2002.02</w:t>
      </w:r>
    </w:p>
    <w:p>
      <w:r>
        <w:t>总页数：522</w:t>
      </w:r>
    </w:p>
    <w:p>
      <w:r>
        <w:t>更多请访问教客网: www.jiaokey.com</w:t>
      </w:r>
    </w:p>
    <w:p>
      <w:r>
        <w:t>经典唱片  历史上最经典的101种唱片 评论地址：https://www.jiaokey.com/book/detail/13307530.html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