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书名：考研数学阅卷人点拨600题  数学三适用</w:t>
      </w:r>
    </w:p>
    <w:p>
      <w:r>
        <w:t>作者：何英凯主编；跨考教育考研研究院总策划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考研数学阅卷人点拨600题  数学三适用 评论地址：https://www.jiaokey.com/book/detail/13307601.html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