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书名：灵性的觉醒  活出完美的自己</w:t>
      </w:r>
    </w:p>
    <w:p>
      <w:r>
        <w:t>作者：（美）佛罗伦斯·西恩著；赵燕飞译</w:t>
      </w:r>
    </w:p>
    <w:p>
      <w:r>
        <w:t>出版社：长江文艺出版社</w:t>
      </w:r>
    </w:p>
    <w:p>
      <w:r>
        <w:t>出版日期：2012.10</w:t>
      </w:r>
    </w:p>
    <w:p>
      <w:r>
        <w:t>总页数：178</w:t>
      </w:r>
    </w:p>
    <w:p>
      <w:r>
        <w:t>更多请访问教客网: www.jiaokey.com</w:t>
      </w:r>
    </w:p>
    <w:p>
      <w:r>
        <w:t>灵性的觉醒  活出完美的自己 评论地址：https://www.jiaokey.com/book/detail/13307608.html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