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新时代呼唤安宁  社会治安与个人生活  第2辑  3</w:t>
      </w:r>
    </w:p>
    <w:p>
      <w:r>
        <w:rPr>
          <w:rFonts w:ascii="宋体" w:hAnsi="宋体" w:eastAsia="宋体"/>
          <w:sz w:val="24"/>
        </w:rPr>
        <w:t>郭青春，吴宗宪，齐维英编著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新时代呼唤安宁  社会治安与个人生活  第2辑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郭青春，吴宗宪，齐维英编著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本书出售、求购地址：https://www.jiaokey.com/book/detail/13307804.html</w:t>
      </w:r>
    </w:p>
    <w:p>
      <w:r>
        <w:t>更多相关图书推荐：https://www.jiaokey.com</w:t>
      </w:r>
    </w:p>
    <w:p>
      <w:r>
        <w:t>郭青春，吴宗宪，齐维英编著 其他作品：https://www.jiaokey.com/tag/郭青春，吴宗宪，齐维英编著.html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关键词搜索：https://www.jiaokey.com/tag/新时代呼唤安宁  社会治安与个人生活  第2辑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