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书名：我的小煮意  最具趣味的达人美食绘本</w:t>
      </w:r>
    </w:p>
    <w:p>
      <w:r>
        <w:t>作者：捷安特·潘达著</w:t>
      </w:r>
    </w:p>
    <w:p>
      <w:r>
        <w:t>出版社：北京:中国画报出版社,2008.10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我的小煮意  最具趣味的达人美食绘本 评论地址：https://www.jiaokey.com/book/detail/13307857.html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