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设计表达  设计意图的剖析与推介</w:t>
      </w:r>
    </w:p>
    <w:p>
      <w:r>
        <w:rPr>
          <w:rFonts w:ascii="宋体" w:hAnsi="宋体" w:eastAsia="宋体"/>
          <w:sz w:val="24"/>
        </w:rPr>
        <w:t>湖北美术学院主编；詹旭军，王鸣峰，梁竞云编著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设计表达  设计意图的剖析与推介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湖北美术学院主编；詹旭军，王鸣峰，梁竞云编著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本书出售、求购地址：https://www.jiaokey.com/book/detail/13308303.html</w:t>
      </w:r>
    </w:p>
    <w:p>
      <w:r>
        <w:t>更多相关图书推荐：https://www.jiaokey.com</w:t>
      </w:r>
    </w:p>
    <w:p>
      <w:r>
        <w:t>湖北美术学院主编；詹旭军，王鸣峰，梁竞云编著 其他作品：https://www.jiaokey.com/tag/湖北美术学院主编；詹旭军，王鸣峰，梁竞云编著.html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关键词搜索：https://www.jiaokey.com/tag/设计表达  设计意图的剖析与推介.html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