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书名：招贴广告设计教程</w:t>
      </w:r>
    </w:p>
    <w:p>
      <w:r>
        <w:t>作者：李智，王庆等著</w:t>
      </w:r>
    </w:p>
    <w:p>
      <w:r>
        <w:t>出版社：北京：中国轻工业出版社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招贴广告设计教程 评论地址：https://www.jiaokey.com/book/detail/13308305.html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