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书名：杨思标教授荣退纪念特辑及论文集</w:t>
      </w:r>
    </w:p>
    <w:p>
      <w:r>
        <w:t>作者：国立台湾大学医学院内科，中华民国胸腔病学会敬编</w:t>
      </w:r>
    </w:p>
    <w:p>
      <w:r>
        <w:t>出版社：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杨思标教授荣退纪念特辑及论文集 评论地址：https://www.jiaokey.com/book/detail/13308436.html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