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书名：蝶古巴特技法全书  中文简体版</w:t>
      </w:r>
    </w:p>
    <w:p>
      <w:r>
        <w:t>作者：周秀贞著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总页数：143</w:t>
      </w:r>
    </w:p>
    <w:p>
      <w:r>
        <w:t>更多请访问教客网: www.jiaokey.com</w:t>
      </w:r>
    </w:p>
    <w:p>
      <w:r>
        <w:t>蝶古巴特技法全书  中文简体版 评论地址：https://www.jiaokey.com/book/detail/13308539.html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