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书名：经典十字绣作品大全</w:t>
      </w:r>
    </w:p>
    <w:p>
      <w:r>
        <w:t>作者：（英）多乐斯·伍德著；贺爱萍译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总页数：256</w:t>
      </w:r>
    </w:p>
    <w:p>
      <w:r>
        <w:t>更多请访问教客网: www.jiaokey.com</w:t>
      </w:r>
    </w:p>
    <w:p>
      <w:r>
        <w:t>经典十字绣作品大全 评论地址：https://www.jiaokey.com/book/detail/13308564.html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