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书名：秀域凭什么  中国美容冠军企业实战书</w:t>
      </w:r>
    </w:p>
    <w:p>
      <w:r>
        <w:t>作者：李晓宁著</w:t>
      </w:r>
    </w:p>
    <w:p>
      <w:r>
        <w:t>出版社：北京:企业管理出版社,2012.11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秀域凭什么  中国美容冠军企业实战书 评论地址：https://www.jiaokey.com/book/detail/13308588.html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