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书名：轨道交通英语阅读</w:t>
      </w:r>
    </w:p>
    <w:p>
      <w:r>
        <w:t>作者：余清季主编；张梅子，莫兴伟副主编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总页数：233</w:t>
      </w:r>
    </w:p>
    <w:p>
      <w:r>
        <w:t>更多请访问教客网: www.jiaokey.com</w:t>
      </w:r>
    </w:p>
    <w:p>
      <w:r>
        <w:t>轨道交通英语阅读 评论地址：https://www.jiaokey.com/book/detail/13308628.html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