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三笑姻缘  唐伯虎、祝枝山、文征明、周文宾四才子佳话  连环画</w:t>
      </w:r>
    </w:p>
    <w:p>
      <w:r>
        <w:rPr>
          <w:rFonts w:ascii="宋体" w:hAnsi="宋体" w:eastAsia="宋体"/>
          <w:sz w:val="24"/>
        </w:rPr>
        <w:t>庄宏安等编文；王重义等绘画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三笑姻缘  唐伯虎、祝枝山、文征明、周文宾四才子佳话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庄宏安等编文；王重义等绘画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本书出售、求购地址：https://www.jiaokey.com/book/detail/13308674.html</w:t>
      </w:r>
    </w:p>
    <w:p>
      <w:r>
        <w:t>更多相关图书推荐：https://www.jiaokey.com</w:t>
      </w:r>
    </w:p>
    <w:p>
      <w:r>
        <w:t>庄宏安等编文；王重义等绘画 其他作品：https://www.jiaokey.com/tag/庄宏安等编文；王重义等绘画.html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关键词搜索：https://www.jiaokey.com/tag/三笑姻缘  唐伯虎、祝枝山、文征明、周文宾四才子佳话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