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书名：创富圣经</w:t>
      </w:r>
    </w:p>
    <w:p>
      <w:r>
        <w:t>作者：（美）希尔，（美）沃特尔斯，（美）哈奈尔著；马慧译</w:t>
      </w:r>
    </w:p>
    <w:p>
      <w:r>
        <w:t>出版社：北京:新世界出版社,2012.05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创富圣经 评论地址：https://www.jiaokey.com/book/detail/13308723.html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