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书名：难忘的战斗岁月纪念湖西第一武工队成立六十周年</w:t>
      </w:r>
    </w:p>
    <w:p>
      <w:r>
        <w:t>作者:杨明奎著</w:t>
      </w:r>
    </w:p>
    <w:p>
      <w:r>
        <w:t>出版社:贵州省科技信息开发中心印刷厂</w:t>
      </w:r>
    </w:p>
    <w:p>
      <w:r>
        <w:t>出版日期：2007.05</w:t>
      </w:r>
    </w:p>
    <w:p>
      <w:r>
        <w:t>总页数：314</w:t>
      </w:r>
    </w:p>
    <w:p>
      <w:r>
        <w:t>更多请访问教客网:www.jiaokey.com</w:t>
      </w:r>
    </w:p>
    <w:p>
      <w:r>
        <w:t>难忘的战斗岁月纪念湖西第一武工队成立六十周年评论地址：https://www.jiaokey.com/book/detail/13309247.html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