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书名：黔江中学回忆录</w:t>
      </w:r>
    </w:p>
    <w:p>
      <w:r>
        <w:t>作者：耿晓红等著</w:t>
      </w:r>
    </w:p>
    <w:p>
      <w:r>
        <w:t>出版社：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黔江中学回忆录 评论地址：https://www.jiaokey.com/book/detail/13309276.html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