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书名：符号与仪式  贵州山地文明图典  中</w:t>
      </w:r>
    </w:p>
    <w:p>
      <w:r>
        <w:t>作者：张晓松著</w:t>
      </w:r>
    </w:p>
    <w:p>
      <w:r>
        <w:t>出版社：贵阳：贵州人民出版社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符号与仪式  贵州山地文明图典  中 评论地址：https://www.jiaokey.com/book/detail/13309296.html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