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书名：国史研究参阅资料  2004年  第52期  总422期  关于科学发展观的理性思考</w:t>
      </w:r>
    </w:p>
    <w:p>
      <w:r>
        <w:t>作者：傅鹏著；河南省中华人民共和国史研究会秘书处编</w:t>
      </w:r>
    </w:p>
    <w:p>
      <w:r>
        <w:t>出版社：河南省中华人民共和国史研究会秘书处</w:t>
      </w:r>
    </w:p>
    <w:p>
      <w:r>
        <w:t>出版日期：2004.03</w:t>
      </w:r>
    </w:p>
    <w:p>
      <w:r>
        <w:t>总页数：15</w:t>
      </w:r>
    </w:p>
    <w:p>
      <w:r>
        <w:t>更多请访问教客网: www.jiaokey.com</w:t>
      </w:r>
    </w:p>
    <w:p>
      <w:r>
        <w:t>国史研究参阅资料  2004年  第52期  总422期  关于科学发展观的理性思考 评论地址：https://www.jiaokey.com/book/detail/13309548.html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