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书名：国史研究参阅资料  2004年  第94期  总464期  美国资本主义制度的三大危机</w:t>
      </w:r>
    </w:p>
    <w:p>
      <w:r>
        <w:t>作者：詹武著；河南省中华人民共和国史研究会秘书处编</w:t>
      </w:r>
    </w:p>
    <w:p>
      <w:r>
        <w:t>出版社：河南省中华人民共和国史研究会秘书处</w:t>
      </w:r>
    </w:p>
    <w:p>
      <w:r>
        <w:t>出版日期：2004.06</w:t>
      </w:r>
    </w:p>
    <w:p>
      <w:r>
        <w:t>总页数：16</w:t>
      </w:r>
    </w:p>
    <w:p>
      <w:r>
        <w:t>更多请访问教客网: www.jiaokey.com</w:t>
      </w:r>
    </w:p>
    <w:p>
      <w:r>
        <w:t>国史研究参阅资料  2004年  第94期  总464期  美国资本主义制度的三大危机 评论地址：https://www.jiaokey.com/book/detail/13309600.html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